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环渤海地区创业生态指数报告  2015  企业创新与创业成长</w:t>
      </w:r>
    </w:p>
    <w:p>
      <w:r>
        <w:rPr>
          <w:rFonts w:ascii="宋体" w:hAnsi="宋体" w:eastAsia="宋体"/>
          <w:sz w:val="24"/>
        </w:rPr>
        <w:t>林嵩，陈金亮，刘小元著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环渤海地区创业生态指数报告  2015  企业创新与创业成长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林嵩，陈金亮，刘小元著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本书出售、求购地址：https://www.jiaokey.com/book/detail/14441918.html</w:t>
      </w:r>
    </w:p>
    <w:p>
      <w:r>
        <w:t>更多相关图书推荐：https://www.jiaokey.com</w:t>
      </w:r>
    </w:p>
    <w:p>
      <w:r>
        <w:t>林嵩，陈金亮，刘小元著 其他作品：https://www.jiaokey.com/tag/林嵩，陈金亮，刘小元著.html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关键词搜索：https://www.jiaokey.com/tag/环渤海地区创业生态指数报告  2015  企业创新与创业成长.html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