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书名：青年理性认知与成长</w:t>
      </w:r>
    </w:p>
    <w:p>
      <w:r>
        <w:t>作者：连瑞谦著</w:t>
      </w:r>
    </w:p>
    <w:p>
      <w:r>
        <w:t>出版社：天津：天津社会科学院出版社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青年理性认知与成长 评论地址：https://www.jiaokey.com/book/detail/14441911.html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