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2006-2009美国金融史  金融危机与大衰退  第6卷</w:t>
      </w:r>
    </w:p>
    <w:p>
      <w:r>
        <w:rPr>
          <w:rFonts w:ascii="宋体" w:hAnsi="宋体" w:eastAsia="宋体"/>
          <w:sz w:val="24"/>
        </w:rPr>
        <w:t>（美）杰瑞·马克汉姆著；金凤伟等译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2006-2009美国金融史  金融危机与大衰退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（美）杰瑞·马克汉姆著；金凤伟等译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本书出售、求购地址：https://www.jiaokey.com/book/detail/14441893.html</w:t>
      </w:r>
    </w:p>
    <w:p>
      <w:r>
        <w:t>更多相关图书推荐：https://www.jiaokey.com</w:t>
      </w:r>
    </w:p>
    <w:p>
      <w:r>
        <w:t>（美）杰瑞·马克汉姆著；金凤伟等译 其他作品：https://www.jiaokey.com/tag/（美）杰瑞·马克汉姆著；金凤伟等译.html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关键词搜索：https://www.jiaokey.com/tag/2006-2009美国金融史  金融危机与大衰退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