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牛津二战史</w:t>
      </w:r>
    </w:p>
    <w:p>
      <w:r>
        <w:rPr>
          <w:rFonts w:ascii="宋体" w:hAnsi="宋体" w:eastAsia="宋体"/>
          <w:sz w:val="24"/>
        </w:rPr>
        <w:t>（英）理查德·奥弗里主编；孙文竹，戴帼君译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牛津二战史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（英）理查德·奥弗里主编；孙文竹，戴帼君译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本书出售、求购地址：https://www.jiaokey.com/book/detail/14441874.html</w:t>
      </w:r>
    </w:p>
    <w:p>
      <w:r>
        <w:t>更多相关图书推荐：https://www.jiaokey.com</w:t>
      </w:r>
    </w:p>
    <w:p>
      <w:r>
        <w:t>（英）理查德·奥弗里主编；孙文竹，戴帼君译 其他作品：https://www.jiaokey.com/tag/（英）理查德·奥弗里主编；孙文竹，戴帼君译.html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关键词搜索：https://www.jiaokey.com/tag/牛津二战史.html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