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书名：人到中年愿你活成自己喜欢的模样</w:t>
      </w:r>
    </w:p>
    <w:p>
      <w:r>
        <w:t>作者：日照老卡著</w:t>
      </w:r>
    </w:p>
    <w:p>
      <w:r>
        <w:t>出版社：石家庄:花山文艺出版社,2018.09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人到中年愿你活成自己喜欢的模样 评论地址：https://www.jiaokey.com/book/detail/14441872.html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