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神探李昌钰破案实录  2  血液吐真言</w:t>
      </w:r>
    </w:p>
    <w:p>
      <w:r>
        <w:rPr>
          <w:rFonts w:ascii="宋体" w:hAnsi="宋体" w:eastAsia="宋体"/>
          <w:sz w:val="24"/>
        </w:rPr>
        <w:t>（美）李昌钰，（美）托马斯·W.奥尼尔著；陈琴译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神探李昌钰破案实录  2  血液吐真言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（美）李昌钰，（美）托马斯·W.奥尼尔著；陈琴译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本书出售、求购地址：https://www.jiaokey.com/book/detail/14441856.html</w:t>
      </w:r>
    </w:p>
    <w:p>
      <w:r>
        <w:t>更多相关图书推荐：https://www.jiaokey.com</w:t>
      </w:r>
    </w:p>
    <w:p>
      <w:r>
        <w:t>（美）李昌钰，（美）托马斯·W.奥尼尔著；陈琴译 其他作品：https://www.jiaokey.com/tag/（美）李昌钰，（美）托马斯·W.奥尼尔著；陈琴译.html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关键词搜索：https://www.jiaokey.com/tag/神探李昌钰破案实录  2  血液吐真言.html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