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月  中国文化  古典诗词品鉴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月  中国文化  古典诗词品鉴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本书出售、求购地址：https://www.jiaokey.com/book/detail/14441846.html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月  中国文化  古典诗词品鉴.html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