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全译全解</w:t>
      </w:r>
    </w:p>
    <w:p>
      <w:r>
        <w:rPr>
          <w:rFonts w:ascii="宋体" w:hAnsi="宋体" w:eastAsia="宋体"/>
          <w:sz w:val="24"/>
        </w:rPr>
        <w:t>李毓秀著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全译全解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古汉语-启蒙读物-弟子规-注释-弟子规-译文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本书出售、求购地址：https://www.jiaokey.com/book/detail/14441805.html</w:t>
      </w:r>
    </w:p>
    <w:p>
      <w:r>
        <w:t>更多相关图书推荐：https://www.jiaokey.com</w:t>
      </w:r>
    </w:p>
    <w:p>
      <w:r>
        <w:t>李毓秀著 其他作品：https://www.jiaokey.com/tag/李毓秀著.html</w:t>
      </w:r>
    </w:p>
    <w:p>
      <w:r>
        <w:t>文化发展出版社,2017.09 出版图书：https://www.jiaokey.com/tag/文化发展出版社,2017.09.html</w:t>
      </w:r>
    </w:p>
    <w:p>
      <w:r>
        <w:t>关键词搜索：https://www.jiaokey.com/tag/古汉语-启蒙读物-弟子规-注释-弟子规-译文.html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