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关东女侠秘史  下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关东女侠秘史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本书出售、求购地址：https://www.jiaokey.com/book/detail/14441796.html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海拉尔:内蒙古文化出版社,2018.07 出版图书：https://www.jiaokey.com/tag/海拉尔:内蒙古文化出版社,2018.07.html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