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关东女侠秘史  上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关东女侠秘史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本书出售、求购地址：https://www.jiaokey.com/book/detail/14441795.html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关键词搜索：https://www.jiaokey.com/tag/关东女侠秘史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