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书名：赢在中国  中国新硅谷创客训练营</w:t>
      </w:r>
    </w:p>
    <w:p>
      <w:r>
        <w:t>作者：（美）泰德·普林斯著；廖云峰，左勤程，柳文译</w:t>
      </w:r>
    </w:p>
    <w:p>
      <w:r>
        <w:t>出版社：北京:新世界出版社,2018.06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赢在中国  中国新硅谷创客训练营 评论地址：https://www.jiaokey.com/book/detail/14441794.html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