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社会软件与图书馆  构建网络合作、交流与社区</w:t>
      </w:r>
    </w:p>
    <w:p>
      <w:r>
        <w:rPr>
          <w:rFonts w:ascii="宋体" w:hAnsi="宋体" w:eastAsia="宋体"/>
          <w:sz w:val="24"/>
        </w:rPr>
        <w:t>（美）梅雷迪思.G法卡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社会软件与图书馆  构建网络合作、交流与社区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（美）梅雷迪思.G法卡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本书出售、求购地址：https://www.jiaokey.com/book/detail/14441793.html</w:t>
      </w:r>
    </w:p>
    <w:p>
      <w:r>
        <w:t>更多相关图书推荐：https://www.jiaokey.com</w:t>
      </w:r>
    </w:p>
    <w:p>
      <w:r>
        <w:t>（美）梅雷迪思.G法卡 其他作品：https://www.jiaokey.com/tag/（美）梅雷迪思.G法卡.html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关键词搜索：https://www.jiaokey.com/tag/社会软件与图书馆  构建网络合作、交流与社区.html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