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书名：秦汉研究  第11辑</w:t>
      </w:r>
    </w:p>
    <w:p>
      <w:r>
        <w:t>作者：中国秦汉史研究会，咸阳师范学院编；梁安和，徐卫民主编</w:t>
      </w:r>
    </w:p>
    <w:p>
      <w:r>
        <w:t>出版社：西安：陕西人民出版社</w:t>
      </w:r>
    </w:p>
    <w:p>
      <w:r>
        <w:t>出版日期：2017.09</w:t>
      </w:r>
    </w:p>
    <w:p>
      <w:r>
        <w:t>总页数：244</w:t>
      </w:r>
    </w:p>
    <w:p>
      <w:r>
        <w:t>更多请访问教客网: www.jiaokey.com</w:t>
      </w:r>
    </w:p>
    <w:p>
      <w:r>
        <w:t>秦汉研究  第11辑 评论地址：https://www.jiaokey.com/book/detail/14441775.html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