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“一带一路”共同体中的非政府组织  助推·桥梁·民通</w:t>
      </w:r>
    </w:p>
    <w:p>
      <w:r>
        <w:rPr>
          <w:rFonts w:ascii="宋体" w:hAnsi="宋体" w:eastAsia="宋体"/>
          <w:sz w:val="24"/>
        </w:rPr>
        <w:t>郭学理等编著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“一带一路”共同体中的非政府组织  助推·桥梁·民通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本书出售、求购地址：https://www.jiaokey.com/book/detail/14441769.html</w:t>
      </w:r>
    </w:p>
    <w:p>
      <w:r>
        <w:t>更多相关图书推荐：https://www.jiaokey.com</w:t>
      </w:r>
    </w:p>
    <w:p>
      <w:r>
        <w:t>郭学理等编著 其他作品：https://www.jiaokey.com/tag/郭学理等编著.html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关键词搜索：https://www.jiaokey.com/tag/“一带一路”共同体中的非政府组织  助推·桥梁·民通.html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