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中国企业国际化经营案例研究  跨国并购路径与绩效</w:t>
      </w:r>
    </w:p>
    <w:p>
      <w:r>
        <w:rPr>
          <w:rFonts w:ascii="宋体" w:hAnsi="宋体" w:eastAsia="宋体"/>
          <w:sz w:val="24"/>
        </w:rPr>
        <w:t>北京财经研究基地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中国企业国际化经营案例研究  跨国并购路径与绩效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北京财经研究基地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本书出售、求购地址：https://www.jiaokey.com/book/detail/14441763.html</w:t>
      </w:r>
    </w:p>
    <w:p>
      <w:r>
        <w:t>更多相关图书推荐：https://www.jiaokey.com</w:t>
      </w:r>
    </w:p>
    <w:p>
      <w:r>
        <w:t>北京财经研究基地 其他作品：https://www.jiaokey.com/tag/北京财经研究基地.html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关键词搜索：https://www.jiaokey.com/tag/中国企业国际化经营案例研究  跨国并购路径与绩效.html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