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听你说,你愿意  为你着迷  04</w:t>
      </w:r>
    </w:p>
    <w:p>
      <w:r>
        <w:rPr>
          <w:rFonts w:ascii="宋体" w:hAnsi="宋体" w:eastAsia="宋体"/>
          <w:sz w:val="24"/>
        </w:rPr>
        <w:t>鹿拾尔著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听你说,你愿意  为你着迷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长篇小说-泄鷛-贝鷛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本书出售、求购地址：https://www.jiaokey.com/book/detail/14441756.html</w:t>
      </w:r>
    </w:p>
    <w:p>
      <w:r>
        <w:t>更多相关图书推荐：https://www.jiaokey.com</w:t>
      </w:r>
    </w:p>
    <w:p>
      <w:r>
        <w:t>鹿拾尔著 其他作品：https://www.jiaokey.com/tag/鹿拾尔著.html</w:t>
      </w:r>
    </w:p>
    <w:p>
      <w:r>
        <w:t>贵阳:贵州人民出版社,2018.07 出版图书：https://www.jiaokey.com/tag/贵阳:贵州人民出版社,2018.07.html</w:t>
      </w:r>
    </w:p>
    <w:p>
      <w:r>
        <w:t>关键词搜索：https://www.jiaokey.com/tag/长篇小说-泄鷛-贝鷛.html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