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科技战略与创新政策文集（2017-2018）  基于山东的视角</w:t>
      </w:r>
    </w:p>
    <w:p>
      <w:r>
        <w:rPr>
          <w:rFonts w:ascii="宋体" w:hAnsi="宋体" w:eastAsia="宋体"/>
          <w:sz w:val="24"/>
        </w:rPr>
        <w:t>郭益灵，周勇主编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科技战略与创新政策文集（2017-2018）  基于山东的视角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郭益灵，周勇主编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本书出售、求购地址：https://www.jiaokey.com/book/detail/14441745.html</w:t>
      </w:r>
    </w:p>
    <w:p>
      <w:r>
        <w:t>更多相关图书推荐：https://www.jiaokey.com</w:t>
      </w:r>
    </w:p>
    <w:p>
      <w:r>
        <w:t>郭益灵，周勇主编 其他作品：https://www.jiaokey.com/tag/郭益灵，周勇主编.html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关键词搜索：https://www.jiaokey.com/tag/科技战略与创新政策文集（2017-2018）  基于山东的视角.html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