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书名：改造我们的世界  从闽西苏维埃运动看中国道路的历史经验  1929-1933版</w:t>
      </w:r>
    </w:p>
    <w:p>
      <w:r>
        <w:t>作者：徐浩然著</w:t>
      </w:r>
    </w:p>
    <w:p>
      <w:r>
        <w:t>出版社：北京：中共党史出版社</w:t>
      </w:r>
    </w:p>
    <w:p>
      <w:r>
        <w:t>出版日期：2018.01</w:t>
      </w:r>
    </w:p>
    <w:p>
      <w:r>
        <w:t>总页数：298</w:t>
      </w:r>
    </w:p>
    <w:p>
      <w:r>
        <w:t>更多请访问教客网: www.jiaokey.com</w:t>
      </w:r>
    </w:p>
    <w:p>
      <w:r>
        <w:t>改造我们的世界  从闽西苏维埃运动看中国道路的历史经验  1929-1933版 评论地址：https://www.jiaokey.com/book/detail/14441743.html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