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盂兰变  彩插珍藏版</w:t>
      </w:r>
    </w:p>
    <w:p>
      <w:r>
        <w:rPr>
          <w:rFonts w:ascii="宋体" w:hAnsi="宋体" w:eastAsia="宋体"/>
          <w:sz w:val="24"/>
        </w:rPr>
        <w:t>孟晖，燕王WF绘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盂兰变  彩插珍藏版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孟晖，燕王WF绘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本书出售、求购地址：https://www.jiaokey.com/book/detail/14441737.html</w:t>
      </w:r>
    </w:p>
    <w:p>
      <w:r>
        <w:t>更多相关图书推荐：https://www.jiaokey.com</w:t>
      </w:r>
    </w:p>
    <w:p>
      <w:r>
        <w:t>孟晖，燕王WF绘 其他作品：https://www.jiaokey.com/tag/孟晖，燕王WF绘.html</w:t>
      </w:r>
    </w:p>
    <w:p>
      <w:r>
        <w:t>北京:北京出版社,2018.08 出版图书：https://www.jiaokey.com/tag/北京:北京出版社,2018.08.html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