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有“财”有“贸”  财经商贸基本认知</w:t>
      </w:r>
    </w:p>
    <w:p>
      <w:r>
        <w:rPr>
          <w:rFonts w:ascii="宋体" w:hAnsi="宋体" w:eastAsia="宋体"/>
          <w:sz w:val="24"/>
        </w:rPr>
        <w:t>陈秀波，童伟，朱雯雯，赖慧著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有“财”有“贸”  财经商贸基本认知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陈秀波，童伟，朱雯雯，赖慧著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本书出售、求购地址：https://www.jiaokey.com/book/detail/14441683.html</w:t>
      </w:r>
    </w:p>
    <w:p>
      <w:r>
        <w:t>更多相关图书推荐：https://www.jiaokey.com</w:t>
      </w:r>
    </w:p>
    <w:p>
      <w:r>
        <w:t>陈秀波，童伟，朱雯雯，赖慧著 其他作品：https://www.jiaokey.com/tag/陈秀波，童伟，朱雯雯，赖慧著.html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关键词搜索：https://www.jiaokey.com/tag/有“财”有“贸”  财经商贸基本认知.html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