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若泽·穆里尼奥传</w:t>
      </w:r>
    </w:p>
    <w:p>
      <w:r>
        <w:rPr>
          <w:rFonts w:ascii="宋体" w:hAnsi="宋体" w:eastAsia="宋体"/>
          <w:sz w:val="24"/>
        </w:rPr>
        <w:t>（英）罗伯特·比斯利著；搜达足球，陈丁睿译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若泽·穆里尼奥传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（英）罗伯特·比斯利著；搜达足球，陈丁睿译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本书出售、求购地址：https://www.jiaokey.com/book/detail/14441676.html</w:t>
      </w:r>
    </w:p>
    <w:p>
      <w:r>
        <w:t>更多相关图书推荐：https://www.jiaokey.com</w:t>
      </w:r>
    </w:p>
    <w:p>
      <w:r>
        <w:t>（英）罗伯特·比斯利著；搜达足球，陈丁睿译 其他作品：https://www.jiaokey.com/tag/（英）罗伯特·比斯利著；搜达足球，陈丁睿译.html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关键词搜索：https://www.jiaokey.com/tag/真相  若泽·穆里尼奥传.html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