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机械制造行业产品质量纠纷诉讼实务研究</w:t>
      </w:r>
    </w:p>
    <w:p>
      <w:r>
        <w:rPr>
          <w:rFonts w:ascii="宋体" w:hAnsi="宋体" w:eastAsia="宋体"/>
          <w:sz w:val="24"/>
        </w:rPr>
        <w:t>王熙峰著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机械制造行业产品质量纠纷诉讼实务研究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王熙峰著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本书出售、求购地址：https://www.jiaokey.com/book/detail/14441671.html</w:t>
      </w:r>
    </w:p>
    <w:p>
      <w:r>
        <w:t>更多相关图书推荐：https://www.jiaokey.com</w:t>
      </w:r>
    </w:p>
    <w:p>
      <w:r>
        <w:t>王熙峰著 其他作品：https://www.jiaokey.com/tag/王熙峰著.html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关键词搜索：https://www.jiaokey.com/tag/机械制造行业产品质量纠纷诉讼实务研究.html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