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书名：债务危机启示录  债务危机量化宽松及对中国地方政府债务问题的启示</w:t>
      </w:r>
    </w:p>
    <w:p>
      <w:r>
        <w:t>作者：范为，吴洵著</w:t>
      </w:r>
    </w:p>
    <w:p>
      <w:r>
        <w:t>出版社：北京:中国金融出版社,2018.07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债务危机启示录  债务危机量化宽松及对中国地方政府债务问题的启示 评论地址：https://www.jiaokey.com/book/detail/14441660.html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