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外部监管与公司行为  基于机构投资者与证券分析师的证据</w:t>
      </w:r>
    </w:p>
    <w:p>
      <w:r>
        <w:rPr>
          <w:rFonts w:ascii="宋体" w:hAnsi="宋体" w:eastAsia="宋体"/>
          <w:sz w:val="24"/>
        </w:rPr>
        <w:t>代昀昊著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外部监管与公司行为  基于机构投资者与证券分析师的证据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代昀昊著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本书出售、求购地址：https://www.jiaokey.com/book/detail/14441658.html</w:t>
      </w:r>
    </w:p>
    <w:p>
      <w:r>
        <w:t>更多相关图书推荐：https://www.jiaokey.com</w:t>
      </w:r>
    </w:p>
    <w:p>
      <w:r>
        <w:t>代昀昊著 其他作品：https://www.jiaokey.com/tag/代昀昊著.html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关键词搜索：https://www.jiaokey.com/tag/外部监管与公司行为  基于机构投资者与证券分析师的证据.html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