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  下属价值观匹配  对员工满意度和组织公民行为的影响</w:t>
      </w:r>
    </w:p>
    <w:p>
      <w:r>
        <w:rPr>
          <w:rFonts w:ascii="宋体" w:hAnsi="宋体" w:eastAsia="宋体"/>
          <w:sz w:val="24"/>
        </w:rPr>
        <w:t>庞宇，艾明晓主编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  下属价值观匹配  对员工满意度和组织公民行为的影响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庞宇，艾明晓主编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本书出售、求购地址：https://www.jiaokey.com/book/detail/14441636.html</w:t>
      </w:r>
    </w:p>
    <w:p>
      <w:r>
        <w:t>更多相关图书推荐：https://www.jiaokey.com</w:t>
      </w:r>
    </w:p>
    <w:p>
      <w:r>
        <w:t>庞宇，艾明晓主编 其他作品：https://www.jiaokey.com/tag/庞宇，艾明晓主编.html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关键词搜索：https://www.jiaokey.com/tag/领导  下属价值观匹配  对员工满意度和组织公民行为的影响.html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