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  知识建构与技术模型  城市文化的规划理论与技术模型研究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  知识建构与技术模型  城市文化的规划理论与技术模型研究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本书出售、求购地址：https://www.jiaokey.com/book/detail/14441635.html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关键词搜索：https://www.jiaokey.com/tag/城市文化  知识建构与技术模型  城市文化的规划理论与技术模型研究.html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