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3  最后的教父</w:t>
      </w:r>
    </w:p>
    <w:p>
      <w:r>
        <w:t>作者：（美）马里奥·普佐（Mario Puzo）编</w:t>
      </w:r>
    </w:p>
    <w:p>
      <w:r>
        <w:t>出版社：江苏凤凰文艺出版社,2018.06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教父  3  最后的教父 评论地址：https://www.jiaokey.com/book/detail/14441621.html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