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林业信息化知识读本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林业信息化知识读本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本书出售、求购地址：https://www.jiaokey.com/book/detail/14441612.html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关键词搜索：https://www.jiaokey.com/tag/林业信息化知识读本.html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