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勉传  4  风起惊蛰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勉传  4  风起惊蛰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本书出售、求购地址：https://www.jiaokey.com/book/detail/14441611.html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关键词搜索：https://www.jiaokey.com/tag/勉传  4  风起惊蛰.html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