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法政纠结  北洋政府时期  罗文干案  的告诉与审断</w:t>
      </w:r>
    </w:p>
    <w:p>
      <w:r>
        <w:rPr>
          <w:rFonts w:ascii="宋体" w:hAnsi="宋体" w:eastAsia="宋体"/>
          <w:sz w:val="24"/>
        </w:rPr>
        <w:t>杨天宏著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法政纠结  北洋政府时期  罗文干案  的告诉与审断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本书出售、求购地址：https://www.jiaokey.com/book/detail/14441595.html</w:t>
      </w:r>
    </w:p>
    <w:p>
      <w:r>
        <w:t>更多相关图书推荐：https://www.jiaokey.com</w:t>
      </w:r>
    </w:p>
    <w:p>
      <w:r>
        <w:t>杨天宏著 其他作品：https://www.jiaokey.com/tag/杨天宏著.html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关键词搜索：https://www.jiaokey.com/tag/法政纠结  北洋政府时期  罗文干案  的告诉与审断.html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