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冯友兰人生，觉解了吗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冯友兰人生，觉解了吗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本书出售、求购地址：https://www.jiaokey.com/book/detail/14441586.html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关键词搜索：https://www.jiaokey.com/tag/冯友兰人生，觉解了吗.html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