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书名：幸福经济学选读  欧美  1900-2010版</w:t>
      </w:r>
    </w:p>
    <w:p>
      <w:r>
        <w:t>作者:傅红春，蒲德祥，黄曦编著</w:t>
      </w:r>
    </w:p>
    <w:p>
      <w:r>
        <w:t>出版社:</w:t>
      </w:r>
    </w:p>
    <w:p>
      <w:r>
        <w:t>出版日期：2018.07</w:t>
      </w:r>
    </w:p>
    <w:p>
      <w:r>
        <w:t>总页数：304</w:t>
      </w:r>
    </w:p>
    <w:p>
      <w:r>
        <w:t>更多请访问教客网:www.jiaokey.com</w:t>
      </w:r>
    </w:p>
    <w:p>
      <w:r>
        <w:t>幸福经济学选读  欧美  1900-2010版评论地址：https://www.jiaokey.com/book/detail/14441575.html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