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书名：美国金融史  第2卷  从J.P.摩根到机构投资者  1900-1970</w:t>
      </w:r>
    </w:p>
    <w:p>
      <w:r>
        <w:t>作者：（美）杰瑞·马克汉姆</w:t>
      </w:r>
    </w:p>
    <w:p>
      <w:r>
        <w:t>出版社：北京:中国金融出版社,2018.05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美国金融史  第2卷  从J.P.摩根到机构投资者  1900-1970 评论地址：https://www.jiaokey.com/book/detail/14441559.html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