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泥足巨人  苏德战争前夕的苏联军队</w:t>
      </w:r>
    </w:p>
    <w:p>
      <w:r>
        <w:rPr>
          <w:rFonts w:ascii="宋体" w:hAnsi="宋体" w:eastAsia="宋体"/>
          <w:sz w:val="24"/>
        </w:rPr>
        <w:t>戴维·M.格兰茨，孙渤译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泥足巨人  苏德战争前夕的苏联军队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戴维·M.格兰茨，孙渤译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本书出售、求购地址：https://www.jiaokey.com/book/detail/14441528.html</w:t>
      </w:r>
    </w:p>
    <w:p>
      <w:r>
        <w:t>更多相关图书推荐：https://www.jiaokey.com</w:t>
      </w:r>
    </w:p>
    <w:p>
      <w:r>
        <w:t>戴维·M.格兰茨，孙渤译 其他作品：https://www.jiaokey.com/tag/戴维·M.格兰茨，孙渤译.html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关键词搜索：https://www.jiaokey.com/tag/泥足巨人  苏德战争前夕的苏联军队.html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