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宋朝人的吃喝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宋朝人的吃喝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本书出售、求购地址：https://www.jiaokey.com/book/detail/14441524.html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关键词搜索：https://www.jiaokey.com/tag/宋朝人的吃喝.html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