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书名：银色国度  一位金融人的瑞士考察之旅</w:t>
      </w:r>
    </w:p>
    <w:p>
      <w:r>
        <w:t>作者：柳三阳著</w:t>
      </w:r>
    </w:p>
    <w:p>
      <w:r>
        <w:t>出版社：北京:当代世界出版社,2018.07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银色国度  一位金融人的瑞士考察之旅 评论地址：https://www.jiaokey.com/book/detail/14441522.html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