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  城市再造与文明创新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  城市再造与文明创新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本书出售、求购地址：https://www.jiaokey.com/book/detail/14441503.html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关键词搜索：https://www.jiaokey.com/tag/城市文化  城市再造与文明创新.html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