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五芒星</w:t>
      </w:r>
    </w:p>
    <w:p>
      <w:r>
        <w:rPr>
          <w:rFonts w:ascii="宋体" w:hAnsi="宋体" w:eastAsia="宋体"/>
          <w:sz w:val="24"/>
        </w:rPr>
        <w:t>（挪威）尤·奈斯博著；博集天卷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五芒星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（挪威）尤·奈斯博著；博集天卷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本书出售、求购地址：https://www.jiaokey.com/book/detail/14441498.html</w:t>
      </w:r>
    </w:p>
    <w:p>
      <w:r>
        <w:t>更多相关图书推荐：https://www.jiaokey.com</w:t>
      </w:r>
    </w:p>
    <w:p>
      <w:r>
        <w:t>（挪威）尤·奈斯博著；博集天卷 其他作品：https://www.jiaokey.com/tag/（挪威）尤·奈斯博著；博集天卷.html</w:t>
      </w:r>
    </w:p>
    <w:p>
      <w:r>
        <w:t>长沙:湖南文艺出版社,2018.07 出版图书：https://www.jiaokey.com/tag/长沙:湖南文艺出版社,2018.07.html</w:t>
      </w:r>
    </w:p>
    <w:p>
      <w:r>
        <w:t>关键词搜索：https://www.jiaokey.com/tag/长篇小说-挪威-现代.html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