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2018实用教程  第5版</w:t>
      </w:r>
    </w:p>
    <w:p>
      <w:r>
        <w:rPr>
          <w:rFonts w:ascii="宋体" w:hAnsi="宋体" w:eastAsia="宋体"/>
          <w:sz w:val="24"/>
        </w:rPr>
        <w:t>邹玉堂，路慧彪，刘德良等著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2018实用教程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邹玉堂，路慧彪，刘德良等著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本书出售、求购地址：https://www.jiaokey.com/book/detail/14441436.html</w:t>
      </w:r>
    </w:p>
    <w:p>
      <w:r>
        <w:t>更多相关图书推荐：https://www.jiaokey.com</w:t>
      </w:r>
    </w:p>
    <w:p>
      <w:r>
        <w:t>邹玉堂，路慧彪，刘德良等著 其他作品：https://www.jiaokey.com/tag/邹玉堂，路慧彪，刘德良等著.html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2018实用教程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