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书名：传输过程数值模拟可视化编程开发  基于HTML5技术</w:t>
      </w:r>
    </w:p>
    <w:p>
      <w:r>
        <w:t>作者：王斌武，宋小鹏，吴国珊著</w:t>
      </w:r>
    </w:p>
    <w:p>
      <w:r>
        <w:t>出版社：北京：冶金工业出版社</w:t>
      </w:r>
    </w:p>
    <w:p>
      <w:r>
        <w:t>出版日期：2018.05</w:t>
      </w:r>
    </w:p>
    <w:p>
      <w:r>
        <w:t>总页数：196</w:t>
      </w:r>
    </w:p>
    <w:p>
      <w:r>
        <w:t>更多请访问教客网: www.jiaokey.com</w:t>
      </w:r>
    </w:p>
    <w:p>
      <w:r>
        <w:t>传输过程数值模拟可视化编程开发  基于HTML5技术 评论地址：https://www.jiaokey.com/book/detail/14441430.html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