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普通高等教育规划教材  清洁生产  第2版</w:t>
      </w:r>
    </w:p>
    <w:p>
      <w:r>
        <w:rPr>
          <w:rFonts w:ascii="宋体" w:hAnsi="宋体" w:eastAsia="宋体"/>
          <w:sz w:val="24"/>
        </w:rPr>
        <w:t>渠开跃，吴鹏飞，吕芳编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普通高等教育规划教材  清洁生产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渠开跃，吴鹏飞，吕芳编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本书出售、求购地址：https://www.jiaokey.com/book/detail/14441396.html</w:t>
      </w:r>
    </w:p>
    <w:p>
      <w:r>
        <w:t>更多相关图书推荐：https://www.jiaokey.com</w:t>
      </w:r>
    </w:p>
    <w:p>
      <w:r>
        <w:t>渠开跃，吴鹏飞，吕芳编 其他作品：https://www.jiaokey.com/tag/渠开跃，吴鹏飞，吕芳编.html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关键词搜索：https://www.jiaokey.com/tag/普通高等教育规划教材  清洁生产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