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太阳能制造  光伏组件的环境设计概念</w:t>
      </w:r>
    </w:p>
    <w:p>
      <w:r>
        <w:rPr>
          <w:rFonts w:ascii="宋体" w:hAnsi="宋体" w:eastAsia="宋体"/>
          <w:sz w:val="24"/>
        </w:rPr>
        <w:t>（美）米歇尔·波利斯凯著；何嵩，李梅香译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太阳能制造  光伏组件的环境设计概念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（美）米歇尔·波利斯凯著；何嵩，李梅香译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本书出售、求购地址：https://www.jiaokey.com/book/detail/14441379.html</w:t>
      </w:r>
    </w:p>
    <w:p>
      <w:r>
        <w:t>更多相关图书推荐：https://www.jiaokey.com</w:t>
      </w:r>
    </w:p>
    <w:p>
      <w:r>
        <w:t>（美）米歇尔·波利斯凯著；何嵩，李梅香译 其他作品：https://www.jiaokey.com/tag/（美）米歇尔·波利斯凯著；何嵩，李梅香译.html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关键词搜索：https://www.jiaokey.com/tag/太阳能制造  光伏组件的环境设计概念.html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