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书名：21世纪完全吉他教程摇滚  1</w:t>
      </w:r>
    </w:p>
    <w:p>
      <w:r>
        <w:t>作者：（美）亚龙·斯唐著；王亦亮译；赵怡斐校队</w:t>
      </w:r>
    </w:p>
    <w:p>
      <w:r>
        <w:t>出版社：</w:t>
      </w:r>
    </w:p>
    <w:p>
      <w:r>
        <w:t>出版日期：2017.10</w:t>
      </w:r>
    </w:p>
    <w:p>
      <w:r>
        <w:t>总页数：64</w:t>
      </w:r>
    </w:p>
    <w:p>
      <w:r>
        <w:t>更多请访问教客网: www.jiaokey.com</w:t>
      </w:r>
    </w:p>
    <w:p>
      <w:r>
        <w:t>21世纪完全吉他教程摇滚  1 评论地址：https://www.jiaokey.com/book/detail/14441360.html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