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古龙经典  05  七种武器  1  长生剑·孔雀翎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古龙经典  05  七种武器  1  长生剑·孔雀翎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本书出售、求购地址：https://www.jiaokey.com/book/detail/14441346.html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关键词搜索：https://www.jiaokey.com/tag/古龙经典  05  七种武器  1  长生剑·孔雀翎.html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