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冰岛迷梦  摄影师Jolie的66个奇遇故事</w:t>
      </w:r>
    </w:p>
    <w:p>
      <w:r>
        <w:rPr>
          <w:rFonts w:ascii="宋体" w:hAnsi="宋体" w:eastAsia="宋体"/>
          <w:sz w:val="24"/>
        </w:rPr>
        <w:t>罗晓韵著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冰岛迷梦  摄影师Jolie的66个奇遇故事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本书出售、求购地址：https://www.jiaokey.com/book/detail/14441329.html</w:t>
      </w:r>
    </w:p>
    <w:p>
      <w:r>
        <w:t>更多相关图书推荐：https://www.jiaokey.com</w:t>
      </w:r>
    </w:p>
    <w:p>
      <w:r>
        <w:t>罗晓韵著 其他作品：https://www.jiaokey.com/tag/罗晓韵著.html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关键词搜索：https://www.jiaokey.com/tag/冰岛迷梦  摄影师Jolie的66个奇遇故事.html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