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金三角之谜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金三角之谜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本书出售、求购地址：https://www.jiaokey.com/book/detail/14441316.html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关键词搜索：https://www.jiaokey.com/tag/金三角之谜.html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