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古龙经典  04  绝代双骄四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古龙经典  04  绝代双骄四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本书出售、求购地址：https://www.jiaokey.com/book/detail/14441277.html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关键词搜索：https://www.jiaokey.com/tag/古龙经典  04  绝代双骄四.html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