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古龙经典  03  绝代双骄三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古龙经典  03  绝代双骄三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本书出售、求购地址：https://www.jiaokey.com/book/detail/14441276.html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关键词搜索：https://www.jiaokey.com/tag/古龙经典  03  绝代双骄三.html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