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书名：读了本书可能会上瘾  图解咖啡的奇趣之旅</w:t>
      </w:r>
    </w:p>
    <w:p>
      <w:r>
        <w:t>作者：（日）岩田良子著；袁婧译</w:t>
      </w:r>
    </w:p>
    <w:p>
      <w:r>
        <w:t>出版社：北京联合出版公司,2017.08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读了本书可能会上瘾  图解咖啡的奇趣之旅 评论地址：https://www.jiaokey.com/book/detail/14441208.html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