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综合与时序分析的设计约束  Synopsys设计约束（SDC）实用指南</w:t>
      </w:r>
    </w:p>
    <w:p>
      <w:r>
        <w:rPr>
          <w:rFonts w:ascii="宋体" w:hAnsi="宋体" w:eastAsia="宋体"/>
          <w:sz w:val="24"/>
        </w:rPr>
        <w:t>（美）斯里达尔·甘加达兰等著；韩德强等译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综合与时序分析的设计约束  Synopsys设计约束（SDC）实用指南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（美）斯里达尔·甘加达兰等著；韩德强等译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本书出售、求购地址：https://www.jiaokey.com/book/detail/14441203.html</w:t>
      </w:r>
    </w:p>
    <w:p>
      <w:r>
        <w:t>更多相关图书推荐：https://www.jiaokey.com</w:t>
      </w:r>
    </w:p>
    <w:p>
      <w:r>
        <w:t>（美）斯里达尔·甘加达兰等著；韩德强等译 其他作品：https://www.jiaokey.com/tag/（美）斯里达尔·甘加达兰等著；韩德强等译.html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关键词搜索：https://www.jiaokey.com/tag/综合与时序分析的设计约束  Synopsys设计约束（SDC）实用指南.html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